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766" w:rsidRPr="00CC24C7" w:rsidRDefault="00D625FD">
      <w:pPr>
        <w:jc w:val="center"/>
        <w:rPr>
          <w:sz w:val="28"/>
          <w:szCs w:val="28"/>
        </w:rPr>
      </w:pPr>
      <w:bookmarkStart w:id="0" w:name="_GoBack"/>
      <w:bookmarkEnd w:id="0"/>
      <w:r w:rsidRPr="00CC24C7">
        <w:rPr>
          <w:b/>
          <w:sz w:val="28"/>
          <w:szCs w:val="28"/>
        </w:rPr>
        <w:t>TAJUK ARTIKEL</w:t>
      </w:r>
      <w:r w:rsidR="006577C1" w:rsidRPr="00CC24C7">
        <w:rPr>
          <w:b/>
          <w:sz w:val="28"/>
          <w:szCs w:val="28"/>
        </w:rPr>
        <w:br/>
        <w:t>Font: Times New Roman (14</w:t>
      </w:r>
      <w:proofErr w:type="gramStart"/>
      <w:r w:rsidR="006577C1" w:rsidRPr="00CC24C7">
        <w:rPr>
          <w:b/>
          <w:sz w:val="28"/>
          <w:szCs w:val="28"/>
        </w:rPr>
        <w:t>pt ,</w:t>
      </w:r>
      <w:proofErr w:type="gramEnd"/>
      <w:r w:rsidR="006577C1" w:rsidRPr="00CC24C7">
        <w:rPr>
          <w:b/>
          <w:sz w:val="28"/>
          <w:szCs w:val="28"/>
        </w:rPr>
        <w:t xml:space="preserve"> Bold, Single spacing)</w:t>
      </w:r>
    </w:p>
    <w:p w:rsidR="00CC24C7" w:rsidRDefault="00CC24C7" w:rsidP="00CC24C7">
      <w:pPr>
        <w:jc w:val="center"/>
      </w:pPr>
      <w:r>
        <w:rPr>
          <w:b/>
        </w:rPr>
        <w:t>Hafizah Suzana Hussien¹*, Mohd Taha Ijab²</w:t>
      </w:r>
    </w:p>
    <w:p w:rsidR="00096766" w:rsidRDefault="00CC24C7" w:rsidP="002E460A">
      <w:pPr>
        <w:jc w:val="center"/>
      </w:pPr>
      <w:r>
        <w:rPr>
          <w:i/>
          <w:sz w:val="20"/>
        </w:rPr>
        <w:t>Pusat Teknologi Digital</w:t>
      </w:r>
      <w:r w:rsidR="00D625FD" w:rsidRPr="00D625FD">
        <w:rPr>
          <w:i/>
          <w:sz w:val="20"/>
          <w:vertAlign w:val="superscript"/>
        </w:rPr>
        <w:t>1</w:t>
      </w:r>
      <w:r w:rsidRPr="00D625FD">
        <w:rPr>
          <w:i/>
          <w:sz w:val="20"/>
          <w:vertAlign w:val="superscript"/>
        </w:rPr>
        <w:t>,</w:t>
      </w:r>
      <w:r>
        <w:rPr>
          <w:i/>
          <w:sz w:val="20"/>
        </w:rPr>
        <w:t xml:space="preserve"> Institut Visual Informatik</w:t>
      </w:r>
      <w:r w:rsidR="00D625FD" w:rsidRPr="00D625FD">
        <w:rPr>
          <w:i/>
          <w:sz w:val="20"/>
          <w:vertAlign w:val="superscript"/>
        </w:rPr>
        <w:t>2</w:t>
      </w:r>
      <w:r>
        <w:rPr>
          <w:i/>
          <w:sz w:val="20"/>
        </w:rPr>
        <w:br/>
      </w:r>
      <w:r>
        <w:rPr>
          <w:sz w:val="20"/>
        </w:rPr>
        <w:t xml:space="preserve">* Penulis </w:t>
      </w:r>
      <w:proofErr w:type="gramStart"/>
      <w:r>
        <w:rPr>
          <w:sz w:val="20"/>
        </w:rPr>
        <w:t>Koresponden :</w:t>
      </w:r>
      <w:proofErr w:type="gramEnd"/>
      <w:r>
        <w:rPr>
          <w:sz w:val="20"/>
        </w:rPr>
        <w:t xml:space="preserve"> </w:t>
      </w:r>
      <w:r>
        <w:rPr>
          <w:color w:val="0000FF"/>
          <w:sz w:val="20"/>
          <w:u w:val="single"/>
        </w:rPr>
        <w:t>suzana@ukm.edu.my</w:t>
      </w:r>
    </w:p>
    <w:p w:rsidR="00096766" w:rsidRDefault="00D625FD">
      <w:r>
        <w:rPr>
          <w:b/>
        </w:rPr>
        <w:t>Kata Kunci:</w:t>
      </w:r>
      <w:r w:rsidR="00072AA5" w:rsidRPr="00072AA5">
        <w:rPr>
          <w:rFonts w:cs="Times New Roman"/>
          <w:b/>
          <w:szCs w:val="24"/>
        </w:rPr>
        <w:t xml:space="preserve"> Font: Times New Roman (12</w:t>
      </w:r>
      <w:proofErr w:type="gramStart"/>
      <w:r w:rsidR="00072AA5" w:rsidRPr="00072AA5">
        <w:rPr>
          <w:rFonts w:cs="Times New Roman"/>
          <w:b/>
          <w:szCs w:val="24"/>
        </w:rPr>
        <w:t>pt,</w:t>
      </w:r>
      <w:r w:rsidR="00072AA5">
        <w:rPr>
          <w:rFonts w:cs="Times New Roman"/>
          <w:b/>
          <w:szCs w:val="24"/>
        </w:rPr>
        <w:t xml:space="preserve">  Bold</w:t>
      </w:r>
      <w:proofErr w:type="gramEnd"/>
      <w:r w:rsidR="00072AA5" w:rsidRPr="00072AA5">
        <w:rPr>
          <w:rFonts w:cs="Times New Roman"/>
          <w:b/>
          <w:szCs w:val="24"/>
        </w:rPr>
        <w:t xml:space="preserve"> Single </w:t>
      </w:r>
      <w:r w:rsidR="00787316">
        <w:rPr>
          <w:rFonts w:cs="Times New Roman"/>
          <w:b/>
          <w:szCs w:val="24"/>
        </w:rPr>
        <w:t>S</w:t>
      </w:r>
      <w:r w:rsidR="00072AA5" w:rsidRPr="00072AA5">
        <w:rPr>
          <w:rFonts w:cs="Times New Roman"/>
          <w:b/>
          <w:szCs w:val="24"/>
        </w:rPr>
        <w:t>pacing)</w:t>
      </w:r>
      <w:r>
        <w:rPr>
          <w:b/>
        </w:rPr>
        <w:t xml:space="preserve"> </w:t>
      </w:r>
      <w:r>
        <w:rPr>
          <w:b/>
        </w:rPr>
        <w:br/>
      </w:r>
      <w:r w:rsidR="006577C1">
        <w:t>(2-3, maksimum 5)</w:t>
      </w:r>
    </w:p>
    <w:p w:rsidR="00096766" w:rsidRDefault="00072AA5">
      <w:pPr>
        <w:pStyle w:val="Heading1"/>
      </w:pPr>
      <w:r>
        <w:rPr>
          <w:rFonts w:ascii="Times New Roman" w:hAnsi="Times New Roman" w:cs="Times New Roman"/>
        </w:rPr>
        <w:t xml:space="preserve">Tajuk </w:t>
      </w:r>
      <w:r w:rsidR="00D625FD" w:rsidRPr="00072AA5">
        <w:rPr>
          <w:rFonts w:ascii="Times New Roman" w:hAnsi="Times New Roman" w:cs="Times New Roman"/>
        </w:rPr>
        <w:t>Isi Kandungan</w:t>
      </w:r>
      <w:r>
        <w:rPr>
          <w:rFonts w:ascii="Times New Roman" w:hAnsi="Times New Roman" w:cs="Times New Roman"/>
        </w:rPr>
        <w:t xml:space="preserve"> (</w:t>
      </w:r>
      <w:r w:rsidRPr="00072AA5">
        <w:rPr>
          <w:rFonts w:ascii="Times New Roman" w:hAnsi="Times New Roman" w:cs="Times New Roman"/>
          <w:szCs w:val="24"/>
        </w:rPr>
        <w:t xml:space="preserve">Font: Times New Roman 14pt, </w:t>
      </w:r>
      <w:r>
        <w:rPr>
          <w:rFonts w:ascii="Times New Roman" w:hAnsi="Times New Roman" w:cs="Times New Roman"/>
          <w:szCs w:val="24"/>
        </w:rPr>
        <w:t xml:space="preserve">Bold, </w:t>
      </w:r>
      <w:r w:rsidRPr="00072AA5">
        <w:rPr>
          <w:rFonts w:ascii="Times New Roman" w:hAnsi="Times New Roman" w:cs="Times New Roman"/>
          <w:szCs w:val="24"/>
        </w:rPr>
        <w:t>Single spacing)</w:t>
      </w:r>
      <w:r>
        <w:rPr>
          <w:rFonts w:ascii="Times New Roman" w:hAnsi="Times New Roman" w:cs="Times New Roman"/>
          <w:szCs w:val="24"/>
        </w:rPr>
        <w:br/>
      </w:r>
      <w:r w:rsidRPr="00072AA5">
        <w:rPr>
          <w:sz w:val="32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Isi - </w:t>
      </w:r>
      <w:r w:rsidRPr="00072AA5">
        <w:rPr>
          <w:rFonts w:ascii="Times New Roman" w:hAnsi="Times New Roman" w:cs="Times New Roman"/>
          <w:b w:val="0"/>
          <w:sz w:val="24"/>
          <w:szCs w:val="24"/>
        </w:rPr>
        <w:t xml:space="preserve">Font: Times New Roman (12pt,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Non-Bold, </w:t>
      </w:r>
      <w:r w:rsidRPr="00072AA5">
        <w:rPr>
          <w:rFonts w:ascii="Times New Roman" w:hAnsi="Times New Roman" w:cs="Times New Roman"/>
          <w:b w:val="0"/>
          <w:sz w:val="24"/>
          <w:szCs w:val="24"/>
        </w:rPr>
        <w:t>Single spacing)</w:t>
      </w:r>
    </w:p>
    <w:p w:rsidR="00096766" w:rsidRDefault="00D625FD">
      <w:r>
        <w:t>Masukkan isi kandungan utama artikel di sini. Gunakan beberapa perenggan untuk menghuraikan topik yang dibincangkan.</w:t>
      </w:r>
    </w:p>
    <w:p w:rsidR="00096766" w:rsidRDefault="00D625FD">
      <w:r>
        <w:rPr>
          <w:noProof/>
        </w:rPr>
        <w:drawing>
          <wp:inline distT="0" distB="0" distL="0" distR="0">
            <wp:extent cx="5303520" cy="265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ej_placeholder_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766" w:rsidRDefault="00D625FD">
      <w:pPr>
        <w:jc w:val="center"/>
      </w:pPr>
      <w:r>
        <w:t>Rajah 1: Contoh imej berkaitan artikel</w:t>
      </w:r>
      <w:r w:rsidR="00A14999">
        <w:t xml:space="preserve"> </w:t>
      </w:r>
      <w:r w:rsidR="00787316">
        <w:br/>
      </w:r>
      <w:r w:rsidR="00A14999" w:rsidRPr="00787316">
        <w:rPr>
          <w:b/>
        </w:rPr>
        <w:t>(*wajib mengandungi sekurang-kurangnya 2 imej</w:t>
      </w:r>
      <w:r w:rsidR="00A14999">
        <w:t>)</w:t>
      </w:r>
    </w:p>
    <w:p w:rsidR="00096766" w:rsidRDefault="00D625FD">
      <w:r>
        <w:t>Teruskan huraian isi artikel selepas rajah pertama. Anda boleh memasukkan analisis, dapatan atau perbincangan.</w:t>
      </w:r>
    </w:p>
    <w:p w:rsidR="00096766" w:rsidRDefault="00D625FD">
      <w:r>
        <w:rPr>
          <w:noProof/>
        </w:rPr>
        <w:lastRenderedPageBreak/>
        <w:drawing>
          <wp:inline distT="0" distB="0" distL="0" distR="0">
            <wp:extent cx="5303520" cy="2651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ej_placeholder_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766" w:rsidRDefault="00D625FD">
      <w:pPr>
        <w:jc w:val="center"/>
      </w:pPr>
      <w:r>
        <w:t>Rajah 2: Contoh imej berkaitan artikel</w:t>
      </w:r>
    </w:p>
    <w:p w:rsidR="00096766" w:rsidRDefault="00D625FD">
      <w:r>
        <w:t>Tambahkan lagi perbincangan atau contoh berkaitan bagi mengukuhkan isi artikel.</w:t>
      </w:r>
    </w:p>
    <w:p w:rsidR="00096766" w:rsidRDefault="00D625FD">
      <w:pPr>
        <w:pStyle w:val="Heading1"/>
      </w:pPr>
      <w:r>
        <w:t>Penutup</w:t>
      </w:r>
    </w:p>
    <w:p w:rsidR="00096766" w:rsidRDefault="00D625FD">
      <w:r>
        <w:t>Rumusan keseluruhan artikel dan cadangan penambahbaikan atau hala tuju masa hadapan.</w:t>
      </w:r>
    </w:p>
    <w:p w:rsidR="00096766" w:rsidRDefault="00D625FD">
      <w:pPr>
        <w:pStyle w:val="Heading1"/>
      </w:pPr>
      <w:proofErr w:type="gramStart"/>
      <w:r>
        <w:t>Rujukan</w:t>
      </w:r>
      <w:r w:rsidR="00787316">
        <w:t xml:space="preserve">  (</w:t>
      </w:r>
      <w:proofErr w:type="gramEnd"/>
      <w:r w:rsidR="00787316" w:rsidRPr="00787316">
        <w:t>Maksimun : 5 rujukan</w:t>
      </w:r>
      <w:r w:rsidR="00787316">
        <w:t>)</w:t>
      </w:r>
    </w:p>
    <w:p w:rsidR="00096766" w:rsidRDefault="00D625FD">
      <w:r>
        <w:t>[1] Nama Penulis. (2026). Tajuk Buku/Artikel. Nama Penerbit/Jurnal.</w:t>
      </w:r>
    </w:p>
    <w:p w:rsidR="00096766" w:rsidRDefault="00D625FD">
      <w:r>
        <w:t>[2] Nama Penulis. (2025). Tajuk Artikel. URL atau DOI.</w:t>
      </w:r>
    </w:p>
    <w:sectPr w:rsidR="00096766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D3" w:rsidRDefault="009017D3" w:rsidP="00690B0B">
      <w:pPr>
        <w:spacing w:after="0" w:line="240" w:lineRule="auto"/>
      </w:pPr>
      <w:r>
        <w:separator/>
      </w:r>
    </w:p>
  </w:endnote>
  <w:endnote w:type="continuationSeparator" w:id="0">
    <w:p w:rsidR="009017D3" w:rsidRDefault="009017D3" w:rsidP="0069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B0B" w:rsidRDefault="008C18A4" w:rsidP="00690B0B">
    <w:pPr>
      <w:pStyle w:val="NoSpacing"/>
    </w:pPr>
    <w:r>
      <w:t>Tema:</w:t>
    </w:r>
    <w:r>
      <w:br/>
    </w:r>
    <w:r w:rsidR="00690B0B">
      <w:t>Tarikh Terbit:</w:t>
    </w:r>
  </w:p>
  <w:p w:rsidR="00690B0B" w:rsidRDefault="00690B0B" w:rsidP="00690B0B">
    <w:pPr>
      <w:pStyle w:val="NoSpacing"/>
    </w:pPr>
    <w:r>
      <w:t>Volume:</w:t>
    </w:r>
  </w:p>
  <w:p w:rsidR="00690B0B" w:rsidRDefault="00690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D3" w:rsidRDefault="009017D3" w:rsidP="00690B0B">
      <w:pPr>
        <w:spacing w:after="0" w:line="240" w:lineRule="auto"/>
      </w:pPr>
      <w:r>
        <w:separator/>
      </w:r>
    </w:p>
  </w:footnote>
  <w:footnote w:type="continuationSeparator" w:id="0">
    <w:p w:rsidR="009017D3" w:rsidRDefault="009017D3" w:rsidP="0069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AA5"/>
    <w:rsid w:val="00096766"/>
    <w:rsid w:val="0015074B"/>
    <w:rsid w:val="0029639D"/>
    <w:rsid w:val="002C5903"/>
    <w:rsid w:val="002E460A"/>
    <w:rsid w:val="00326F90"/>
    <w:rsid w:val="00447C08"/>
    <w:rsid w:val="00654E0C"/>
    <w:rsid w:val="006577C1"/>
    <w:rsid w:val="00690B0B"/>
    <w:rsid w:val="00787316"/>
    <w:rsid w:val="008C18A4"/>
    <w:rsid w:val="009017D3"/>
    <w:rsid w:val="00A14999"/>
    <w:rsid w:val="00AA1D8D"/>
    <w:rsid w:val="00B47730"/>
    <w:rsid w:val="00BE478D"/>
    <w:rsid w:val="00CB0664"/>
    <w:rsid w:val="00CC24C7"/>
    <w:rsid w:val="00D625FD"/>
    <w:rsid w:val="00FA79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9E723B"/>
  <w14:defaultImageDpi w14:val="300"/>
  <w15:docId w15:val="{8454395A-E7EB-40B9-B769-70412825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E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4E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98CA54-D91C-4A3C-9CF9-98EB7DF0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Hafizhah Hussien</cp:lastModifiedBy>
  <cp:revision>2</cp:revision>
  <dcterms:created xsi:type="dcterms:W3CDTF">2026-06-08T02:59:00Z</dcterms:created>
  <dcterms:modified xsi:type="dcterms:W3CDTF">2026-06-08T02:59:00Z</dcterms:modified>
  <cp:category/>
</cp:coreProperties>
</file>